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C1 2012高考金牌有效复习  文科数学  第1轮</w:t>
      </w:r>
    </w:p>
    <w:p>
      <w:r>
        <w:rPr>
          <w:rFonts w:ascii="宋体" w:hAnsi="宋体" w:eastAsia="宋体"/>
          <w:sz w:val="24"/>
        </w:rPr>
        <w:t>华师宏达高考研究组编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C1 2012高考金牌有效复习  文科数学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华师宏达高考研究组编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本书出售、求购地址：https://www.jiaokey.com/book/detail/13020515.html</w:t>
      </w:r>
    </w:p>
    <w:p>
      <w:r>
        <w:t>更多相关图书推荐：https://www.jiaokey.com</w:t>
      </w:r>
    </w:p>
    <w:p>
      <w:r>
        <w:t>华师宏达高考研究组编 其他作品：https://www.jiaokey.com/tag/华师宏达高考研究组编.html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关键词搜索：https://www.jiaokey.com/tag/C1 2012高考金牌有效复习  文科数学  第1轮.html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