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透过众神的眼睛  鸟瞰非洲</w:t>
      </w:r>
    </w:p>
    <w:p>
      <w:r>
        <w:rPr>
          <w:rFonts w:ascii="宋体" w:hAnsi="宋体" w:eastAsia="宋体"/>
          <w:sz w:val="24"/>
        </w:rPr>
        <w:t>（美）罗伯特·B.哈斯（Robert B. Haas）著；蓝纯译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透过众神的眼睛  鸟瞰非洲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（美）罗伯特·B.哈斯（Robert B. Haas）著；蓝纯译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本书出售、求购地址：https://www.jiaokey.com/book/detail/13020470.html</w:t>
      </w:r>
    </w:p>
    <w:p>
      <w:r>
        <w:t>更多相关图书推荐：https://www.jiaokey.com</w:t>
      </w:r>
    </w:p>
    <w:p>
      <w:r>
        <w:t>（美）罗伯特·B.哈斯（Robert B. Haas）著；蓝纯译 其他作品：https://www.jiaokey.com/tag/（美）罗伯特·B.哈斯（Robert B. Haas）著；蓝纯译.html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关键词搜索：https://www.jiaokey.com/tag/透过众神的眼睛  鸟瞰非洲.html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