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书名：中国画大师经典系列丛书  任伯年花鸟</w:t>
      </w:r>
    </w:p>
    <w:p>
      <w:r>
        <w:t>作者：陈连琦著</w:t>
      </w:r>
    </w:p>
    <w:p>
      <w:r>
        <w:t>出版社：北京:中国书店,2011.05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中国画大师经典系列丛书  任伯年花鸟 评论地址：https://www.jiaokey.com/book/detail/13020452.html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