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英汉新闻、广播、影视常用词汇</w:t>
      </w:r>
    </w:p>
    <w:p>
      <w:r>
        <w:rPr>
          <w:rFonts w:ascii="宋体" w:hAnsi="宋体" w:eastAsia="宋体"/>
          <w:sz w:val="24"/>
        </w:rPr>
        <w:t>林珊，肖绪珊，蔡帼芬等合编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英汉新闻、广播、影视常用词汇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林珊，肖绪珊，蔡帼芬等合编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电视事业-词汇-英、汉-广播工作-词汇-英、汉-电影事业-词汇-英、汉-新闻学-词汇-英、汉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本书出售、求购地址：https://www.jiaokey.com/book/detail/13020426.html</w:t>
      </w:r>
    </w:p>
    <w:p>
      <w:r>
        <w:t>更多相关图书推荐：https://www.jiaokey.com</w:t>
      </w:r>
    </w:p>
    <w:p>
      <w:r>
        <w:t>林珊，肖绪珊，蔡帼芬等合编 其他作品：https://www.jiaokey.com/tag/林珊，肖绪珊，蔡帼芬等合编.html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关键词搜索：https://www.jiaokey.com/tag/电视事业-词汇-英、汉-广播工作-词汇-英、汉-电影事业-词汇-英、汉-新闻学-词汇-英、汉.html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