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书名：经典碑帖入门辅导丛书  张迁碑</w:t>
      </w:r>
    </w:p>
    <w:p>
      <w:r>
        <w:t>作者：刘普选编著</w:t>
      </w:r>
    </w:p>
    <w:p>
      <w:r>
        <w:t>出版社：北京:中国书店,2011.03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经典碑帖入门辅导丛书  张迁碑 评论地址：https://www.jiaokey.com/book/detail/13020414.html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