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手捏戏文  惠山泥人世家喻湘涟王南仙口述史</w:t>
      </w:r>
    </w:p>
    <w:p>
      <w:r>
        <w:rPr>
          <w:rFonts w:ascii="宋体" w:hAnsi="宋体" w:eastAsia="宋体"/>
          <w:sz w:val="24"/>
        </w:rPr>
        <w:t>王文章主编；王海霞副主编；喻湘涟，王南仙口述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手捏戏文  惠山泥人世家喻湘涟王南仙口述史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王文章主编；王海霞副主编；喻湘涟，王南仙口述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本书出售、求购地址：https://www.jiaokey.com/book/detail/13020407.html</w:t>
      </w:r>
    </w:p>
    <w:p>
      <w:r>
        <w:t>更多相关图书推荐：https://www.jiaokey.com</w:t>
      </w:r>
    </w:p>
    <w:p>
      <w:r>
        <w:t>王文章主编；王海霞副主编；喻湘涟，王南仙口述 其他作品：https://www.jiaokey.com/tag/王文章主编；王海霞副主编；喻湘涟，王南仙口述.html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关键词搜索：https://www.jiaokey.com/tag/手捏戏文  惠山泥人世家喻湘涟王南仙口述史.html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