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王后雄学案教材完全学案  高中思想政治  必修2  配人课版</w:t>
      </w:r>
    </w:p>
    <w:p>
      <w:r>
        <w:rPr>
          <w:rFonts w:ascii="宋体" w:hAnsi="宋体" w:eastAsia="宋体"/>
          <w:sz w:val="24"/>
        </w:rPr>
        <w:t>王后雄丛书主编；刘国胜本册主编；顾斌，徐志平，胡承臣等编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王后雄学案教材完全学案  高中思想政治  必修2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王后雄丛书主编；刘国胜本册主编；顾斌，徐志平，胡承臣等编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本书出售、求购地址：https://www.jiaokey.com/book/detail/13020402.html</w:t>
      </w:r>
    </w:p>
    <w:p>
      <w:r>
        <w:t>更多相关图书推荐：https://www.jiaokey.com</w:t>
      </w:r>
    </w:p>
    <w:p>
      <w:r>
        <w:t>王后雄丛书主编；刘国胜本册主编；顾斌，徐志平，胡承臣等编 其他作品：https://www.jiaokey.com/tag/王后雄丛书主编；刘国胜本册主编；顾斌，徐志平，胡承臣等编.html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关键词搜索：https://www.jiaokey.com/tag/王后雄学案教材完全学案  高中思想政治  必修2  配人课版.html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