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石膏人物座像  全方位解析与写生  美第奇  《马赛曲》战士</w:t>
      </w:r>
    </w:p>
    <w:p>
      <w:r>
        <w:rPr>
          <w:rFonts w:ascii="宋体" w:hAnsi="宋体" w:eastAsia="宋体"/>
          <w:sz w:val="24"/>
        </w:rPr>
        <w:t>张家素等编著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石膏人物座像  全方位解析与写生  美第奇  《马赛曲》战士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本书出售、求购地址：https://www.jiaokey.com/book/detail/13020374.html</w:t>
      </w:r>
    </w:p>
    <w:p>
      <w:r>
        <w:t>更多相关图书推荐：https://www.jiaokey.com</w:t>
      </w:r>
    </w:p>
    <w:p>
      <w:r>
        <w:t>张家素等编著 其他作品：https://www.jiaokey.com/tag/张家素等编著.html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关键词搜索：https://www.jiaokey.com/tag/石膏人物座像  全方位解析与写生  美第奇  《马赛曲》战士.html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