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书名：经典诗词集字创作  曹全碑</w:t>
      </w:r>
    </w:p>
    <w:p>
      <w:r>
        <w:t>作者：杨蓉编著</w:t>
      </w:r>
    </w:p>
    <w:p>
      <w:r>
        <w:t>出版社：上海:上海书画出版社,2011.07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经典诗词集字创作  曹全碑 评论地址：https://www.jiaokey.com/book/detail/13020363.html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