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大画牡丹十招</w:t>
      </w:r>
    </w:p>
    <w:p>
      <w:r>
        <w:rPr>
          <w:rFonts w:ascii="宋体" w:hAnsi="宋体" w:eastAsia="宋体"/>
          <w:sz w:val="24"/>
        </w:rPr>
        <w:t>汤兆基编著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大画牡丹十招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本书出售、求购地址：https://www.jiaokey.com/book/detail/13020347.html</w:t>
      </w:r>
    </w:p>
    <w:p>
      <w:r>
        <w:t>更多相关图书推荐：https://www.jiaokey.com</w:t>
      </w:r>
    </w:p>
    <w:p>
      <w:r>
        <w:t>汤兆基编著 其他作品：https://www.jiaokey.com/tag/汤兆基编著.html</w:t>
      </w:r>
    </w:p>
    <w:p>
      <w:r>
        <w:t>上海:上海人民美术出版社,2008.01 出版图书：https://www.jiaokey.com/tag/上海:上海人民美术出版社,2008.01.html</w:t>
      </w:r>
    </w:p>
    <w:p>
      <w:r>
        <w:t>关键词搜索：https://www.jiaokey.com/tag/绘画-技法（美术）.html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