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五笔字型不拆字根彩图字典  86/98版兼顾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五笔字型不拆字根彩图字典  86/98版兼顾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本书出售、求购地址：https://www.jiaokey.com/book/detail/13020346.html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关键词搜索：https://www.jiaokey.com/tag/五笔字型不拆字根彩图字典  86/98版兼顾.html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