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  名著名篇阅读</w:t>
      </w:r>
    </w:p>
    <w:p>
      <w:r>
        <w:rPr>
          <w:rFonts w:ascii="宋体" w:hAnsi="宋体" w:eastAsia="宋体"/>
          <w:sz w:val="24"/>
        </w:rPr>
        <w:t>严军总主编；春雨教育科学研究院著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  名著名篇阅读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严军总主编；春雨教育科学研究院著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本书出售、求购地址：https://www.jiaokey.com/book/detail/13020321.html</w:t>
      </w:r>
    </w:p>
    <w:p>
      <w:r>
        <w:t>更多相关图书推荐：https://www.jiaokey.com</w:t>
      </w:r>
    </w:p>
    <w:p>
      <w:r>
        <w:t>严军总主编；春雨教育科学研究院著 其他作品：https://www.jiaokey.com/tag/严军总主编；春雨教育科学研究院著.html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关键词搜索：https://www.jiaokey.com/tag/高考专项突破  名著名篇阅读.html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