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初中新学案优化与提高  数学  七年级  上  浙教版</w:t>
      </w:r>
    </w:p>
    <w:p>
      <w:r>
        <w:rPr>
          <w:rFonts w:ascii="宋体" w:hAnsi="宋体" w:eastAsia="宋体"/>
          <w:sz w:val="24"/>
        </w:rPr>
        <w:t>魏国良，曹海利，田春辉等编写；李酉杭审定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初中新学案优化与提高  数学  七年级  上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魏国良，曹海利，田春辉等编写；李酉杭审定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本书出售、求购地址：https://www.jiaokey.com/book/detail/13020316.html</w:t>
      </w:r>
    </w:p>
    <w:p>
      <w:r>
        <w:t>更多相关图书推荐：https://www.jiaokey.com</w:t>
      </w:r>
    </w:p>
    <w:p>
      <w:r>
        <w:t>魏国良，曹海利，田春辉等编写；李酉杭审定 其他作品：https://www.jiaokey.com/tag/魏国良，曹海利，田春辉等编写；李酉杭审定.html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