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高中教材全易通  政治  必修2  配人教版实验教科书</w:t>
      </w:r>
    </w:p>
    <w:p>
      <w:r>
        <w:rPr>
          <w:rFonts w:ascii="宋体" w:hAnsi="宋体" w:eastAsia="宋体"/>
          <w:sz w:val="24"/>
        </w:rPr>
        <w:t>马德高丛书主编；宋远祥，孟庆波本册主编；迟爱静，荣以萍副主编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0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高中教材全易通  政治  必修2  配人教版实验教科书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马德高丛书主编；宋远祥，孟庆波本册主编；迟爱静，荣以萍副主编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本书出售、求购地址：https://www.jiaokey.com/book/detail/13020283.html</w:t>
      </w:r>
    </w:p>
    <w:p>
      <w:r>
        <w:t>更多相关图书推荐：https://www.jiaokey.com</w:t>
      </w:r>
    </w:p>
    <w:p>
      <w:r>
        <w:t>马德高丛书主编；宋远祥，孟庆波本册主编；迟爱静，荣以萍副主编 其他作品：https://www.jiaokey.com/tag/马德高丛书主编；宋远祥，孟庆波本册主编；迟爱静，荣以萍副主编.html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关键词搜索：https://www.jiaokey.com/tag/政治课-高中-教学参考资料.html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