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书名：中国边疆史志集成 内蒙古史志  22  理藩部第一次统计表</w:t>
      </w:r>
    </w:p>
    <w:p>
      <w:r>
        <w:t>作者：天龙长城文化艺术公司编</w:t>
      </w:r>
    </w:p>
    <w:p>
      <w:r>
        <w:t>出版社：新华书店北京发行所,2002.09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中国边疆史志集成 内蒙古史志  22  理藩部第一次统计表 评论地址：https://www.jiaokey.com/book/detail/13020242.html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