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直捣中小企业核心  中小企业的成功之道</w:t>
      </w:r>
    </w:p>
    <w:p>
      <w:r>
        <w:rPr>
          <w:rFonts w:ascii="宋体" w:hAnsi="宋体" w:eastAsia="宋体"/>
          <w:sz w:val="24"/>
        </w:rPr>
        <w:t>JIM SCHELL著；颜瑞田译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直捣中小企业核心  中小企业的成功之道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SCHELL著；颜瑞田译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本书出售、求购地址：https://www.jiaokey.com/book/detail/13020160.html</w:t>
      </w:r>
    </w:p>
    <w:p>
      <w:r>
        <w:t>更多相关图书推荐：https://www.jiaokey.com</w:t>
      </w:r>
    </w:p>
    <w:p>
      <w:r>
        <w:t>JIM SCHELL著；颜瑞田译 其他作品：https://www.jiaokey.com/tag/JIM SCHELL著；颜瑞田译.html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关键词搜索：https://www.jiaokey.com/tag/直捣中小企业核心  中小企业的成功之道.html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