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菲利普·米罗诺夫  1917-1921年时期的静静的顿河</w:t>
      </w:r>
    </w:p>
    <w:p>
      <w:r>
        <w:rPr>
          <w:rFonts w:ascii="宋体" w:hAnsi="宋体" w:eastAsia="宋体"/>
          <w:sz w:val="24"/>
        </w:rPr>
        <w:t>（俄）B.丹尼洛夫等编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菲利普·米罗诺夫  1917-1921年时期的静静的顿河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（俄）B.丹尼洛夫等编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本书出售、求购地址：https://www.jiaokey.com/book/detail/13020155.html</w:t>
      </w:r>
    </w:p>
    <w:p>
      <w:r>
        <w:t>更多相关图书推荐：https://www.jiaokey.com</w:t>
      </w:r>
    </w:p>
    <w:p>
      <w:r>
        <w:t>（俄）B.丹尼洛夫等编 其他作品：https://www.jiaokey.com/tag/（俄）B.丹尼洛夫等编.html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关键词搜索：https://www.jiaokey.com/tag/菲利普·米罗诺夫  1917-1921年时期的静静的顿河.html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