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第二次世界大战美军战伤救治经验  外科各卷摘译</w:t>
      </w:r>
    </w:p>
    <w:p>
      <w:r>
        <w:rPr>
          <w:rFonts w:ascii="宋体" w:hAnsi="宋体" w:eastAsia="宋体"/>
          <w:sz w:val="24"/>
        </w:rPr>
        <w:t>吴公良，盛志勇主译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第二次世界大战美军战伤救治经验  外科各卷摘译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吴公良，盛志勇主译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本书出售、求购地址：https://www.jiaokey.com/book/detail/13020083.html</w:t>
      </w:r>
    </w:p>
    <w:p>
      <w:r>
        <w:t>更多相关图书推荐：https://www.jiaokey.com</w:t>
      </w:r>
    </w:p>
    <w:p>
      <w:r>
        <w:t>吴公良，盛志勇主译 其他作品：https://www.jiaokey.com/tag/吴公良，盛志勇主译.html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关键词搜索：https://www.jiaokey.com/tag/第二次世界大战美军战伤救治经验  外科各卷摘译.html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