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怎样让您的孩子健康成长  小儿常见内科疾病防治</w:t>
      </w:r>
    </w:p>
    <w:p>
      <w:r>
        <w:rPr>
          <w:rFonts w:ascii="宋体" w:hAnsi="宋体" w:eastAsia="宋体"/>
          <w:sz w:val="24"/>
        </w:rPr>
        <w:t>陈厚柏，吴书策，冯建钧等编著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怎样让您的孩子健康成长  小儿常见内科疾病防治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陈厚柏，吴书策，冯建钧等编著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本书出售、求购地址：https://www.jiaokey.com/book/detail/13020077.html</w:t>
      </w:r>
    </w:p>
    <w:p>
      <w:r>
        <w:t>更多相关图书推荐：https://www.jiaokey.com</w:t>
      </w:r>
    </w:p>
    <w:p>
      <w:r>
        <w:t>陈厚柏，吴书策，冯建钧等编著 其他作品：https://www.jiaokey.com/tag/陈厚柏，吴书策，冯建钧等编著.html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关键词搜索：https://www.jiaokey.com/tag/怎样让您的孩子健康成长  小儿常见内科疾病防治.html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