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书名：肛门再造</w:t>
      </w:r>
    </w:p>
    <w:p>
      <w:r>
        <w:t>作者：吴印爱主编；李宜夫，曹世珍副主编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总页数：312</w:t>
      </w:r>
    </w:p>
    <w:p>
      <w:r>
        <w:t>更多请访问教客网: www.jiaokey.com</w:t>
      </w:r>
    </w:p>
    <w:p>
      <w:r>
        <w:t>肛门再造 评论地址：https://www.jiaokey.com/book/detail/13020053.html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