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书名：帕金森病友指南</w:t>
      </w:r>
    </w:p>
    <w:p>
      <w:r>
        <w:t>作者：邵明主编</w:t>
      </w:r>
    </w:p>
    <w:p>
      <w:r>
        <w:t>出版社：长春：吉林大学出版社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帕金森病友指南 评论地址：https://www.jiaokey.com/book/detail/13020032.html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