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我爱大自然  小小百科全书  高山卷</w:t>
      </w:r>
    </w:p>
    <w:p>
      <w:r>
        <w:rPr>
          <w:rFonts w:ascii="宋体" w:hAnsi="宋体" w:eastAsia="宋体"/>
          <w:sz w:val="24"/>
        </w:rPr>
        <w:t>CHRISTIAN WEISS，LAURENT BESSOL ET FRANCOIS HARDY （CONSEILLERS SCIENTIFIQUES）编；杨海燕翻译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我爱大自然  小小百科全书  高山卷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CHRISTIAN WEISS，LAURENT BESSOL ET FRANCOIS HARDY （CONSEILLERS SCIENTIFIQUES）编；杨海燕翻译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本书出售、求购地址：https://www.jiaokey.com/book/detail/13020017.html</w:t>
      </w:r>
    </w:p>
    <w:p>
      <w:r>
        <w:t>更多相关图书推荐：https://www.jiaokey.com</w:t>
      </w:r>
    </w:p>
    <w:p>
      <w:r>
        <w:t>CHRISTIAN WEISS，LAURENT BESSOL ET FRANCOIS HARDY （CONSEILLERS SCIENTIFIQUES）编；杨海燕翻译 其他作品：https://www.jiaokey.com/tag/CHRISTIAN WEISS，LAURENT BESSOL ET FRANCOIS HARDY （CONSEILLERS SCIENTIFIQUES）编；杨海燕翻译.html</w:t>
      </w:r>
    </w:p>
    <w:p>
      <w:r>
        <w:t>武汉：湖北辞书出版社 出版图书：https://www.jiaokey.com/tag/武汉：湖北辞书出版社.html</w:t>
      </w:r>
    </w:p>
    <w:p>
      <w:r>
        <w:t>关键词搜索：https://www.jiaokey.com/tag/我爱大自然  小小百科全书  高山卷.html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