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  影响世界历史进程的世界名人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  影响世界历史进程的世界名人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本书出售、求购地址：https://www.jiaokey.com/book/detail/13020002.html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关键词搜索：https://www.jiaokey.com/tag/一生的读书计划  影响世界历史进程的世界名人.html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