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骨科执业医师技术培训考核标准  第2卷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骨科执业医师技术培训考核标准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本书出售、求购地址：https://www.jiaokey.com/book/detail/13019970.html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关键词搜索：https://www.jiaokey.com/tag/骨科执业医师技术培训考核标准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