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骨科执业医师技术培训考核标准  第1卷</w:t>
      </w:r>
    </w:p>
    <w:p>
      <w:r>
        <w:rPr>
          <w:rFonts w:ascii="宋体" w:hAnsi="宋体" w:eastAsia="宋体"/>
          <w:sz w:val="24"/>
        </w:rPr>
        <w:t>王振华主编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骨科执业医师技术培训考核标准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本书出售、求购地址：https://www.jiaokey.com/book/detail/13019969.html</w:t>
      </w:r>
    </w:p>
    <w:p>
      <w:r>
        <w:t>更多相关图书推荐：https://www.jiaokey.com</w:t>
      </w:r>
    </w:p>
    <w:p>
      <w:r>
        <w:t>王振华主编 其他作品：https://www.jiaokey.com/tag/王振华主编.html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关键词搜索：https://www.jiaokey.com/tag/骨科执业医师技术培训考核标准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