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军队卫生装备学</w:t>
      </w:r>
    </w:p>
    <w:p>
      <w:r>
        <w:rPr>
          <w:rFonts w:ascii="宋体" w:hAnsi="宋体" w:eastAsia="宋体"/>
          <w:sz w:val="24"/>
        </w:rPr>
        <w:t>傅征主编；王政，霍仲厚，伍瑞昌等副主编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军队卫生装备学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傅征主编；王政，霍仲厚，伍瑞昌等副主编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本书出售、求购地址：https://www.jiaokey.com/book/detail/13019950.html</w:t>
      </w:r>
    </w:p>
    <w:p>
      <w:r>
        <w:t>更多相关图书推荐：https://www.jiaokey.com</w:t>
      </w:r>
    </w:p>
    <w:p>
      <w:r>
        <w:t>傅征主编；王政，霍仲厚，伍瑞昌等副主编 其他作品：https://www.jiaokey.com/tag/傅征主编；王政，霍仲厚，伍瑞昌等副主编.html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关键词搜索：https://www.jiaokey.com/tag/军队卫生装备学.html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