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书名：护理学应试习题集</w:t>
      </w:r>
    </w:p>
    <w:p>
      <w:r>
        <w:t>作者：本书编委会组织编写；周更苏主编；齐桂华，房文生，赵慧等副主编</w:t>
      </w:r>
    </w:p>
    <w:p>
      <w:r>
        <w:t>出版社：北京：中国医药科技出版社</w:t>
      </w:r>
    </w:p>
    <w:p>
      <w:r>
        <w:t>出版日期：2004.03</w:t>
      </w:r>
    </w:p>
    <w:p>
      <w:r>
        <w:t>总页数：479</w:t>
      </w:r>
    </w:p>
    <w:p>
      <w:r>
        <w:t>更多请访问教客网: www.jiaokey.com</w:t>
      </w:r>
    </w:p>
    <w:p>
      <w:r>
        <w:t>护理学应试习题集 评论地址：https://www.jiaokey.com/book/detail/13019945.html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