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健康家庭好医生之图解心理疾病  心理健康-全面健康的前提</w:t>
      </w:r>
    </w:p>
    <w:p>
      <w:r>
        <w:rPr>
          <w:rFonts w:ascii="宋体" w:hAnsi="宋体" w:eastAsia="宋体"/>
          <w:sz w:val="24"/>
        </w:rPr>
        <w:t>（日）吉川武彦著；李毅男等译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健康家庭好医生之图解心理疾病  心理健康-全面健康的前提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（日）吉川武彦著；李毅男等译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本书出售、求购地址：https://www.jiaokey.com/book/detail/13019938.html</w:t>
      </w:r>
    </w:p>
    <w:p>
      <w:r>
        <w:t>更多相关图书推荐：https://www.jiaokey.com</w:t>
      </w:r>
    </w:p>
    <w:p>
      <w:r>
        <w:t>（日）吉川武彦著；李毅男等译 其他作品：https://www.jiaokey.com/tag/（日）吉川武彦著；李毅男等译.html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关键词搜索：https://www.jiaokey.com/tag/健康家庭好医生之图解心理疾病  心理健康-全面健康的前提.html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