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书名：焉耆小康路  第1辑</w:t>
      </w:r>
    </w:p>
    <w:p>
      <w:r>
        <w:t>作者：&lt;font color=Red&gt;焉&lt;/font&gt;耆县精神文明建设委员会办公室编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焉耆小康路  第1辑 评论地址：https://www.jiaokey.com/book/detail/13019892.html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