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大爱颂歌  记“中华慈善奖”得主、维吾尔族老村支书阿不力孜·努来克的感人事迹</w:t>
      </w:r>
    </w:p>
    <w:p>
      <w:r>
        <w:rPr>
          <w:rFonts w:ascii="宋体" w:hAnsi="宋体" w:eastAsia="宋体"/>
          <w:sz w:val="24"/>
        </w:rPr>
        <w:t>沙布尔，陈兆远，李曼青编著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大爱颂歌  记“中华慈善奖”得主、维吾尔族老村支书阿不力孜·努来克的感人事迹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沙布尔，陈兆远，李曼青编著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本书出售、求购地址：https://www.jiaokey.com/book/detail/13019817.html</w:t>
      </w:r>
    </w:p>
    <w:p>
      <w:r>
        <w:t>更多相关图书推荐：https://www.jiaokey.com</w:t>
      </w:r>
    </w:p>
    <w:p>
      <w:r>
        <w:t>沙布尔，陈兆远，李曼青编著 其他作品：https://www.jiaokey.com/tag/沙布尔，陈兆远，李曼青编著.html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关键词搜索：https://www.jiaokey.com/tag/大爱颂歌  记“中华慈善奖”得主、维吾尔族老村支书阿不力孜·努来克的感人事迹.html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