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书名：兵团基层党员学习实践科学发展观简明读本</w:t>
      </w:r>
    </w:p>
    <w:p>
      <w:r>
        <w:t>作者：兵团学习实践科学发展观活动领导小组办公室编</w:t>
      </w:r>
    </w:p>
    <w:p>
      <w:r>
        <w:t>出版社：新疆生产建设兵团</w:t>
      </w:r>
    </w:p>
    <w:p>
      <w:r>
        <w:t>出版日期：2009.09</w:t>
      </w:r>
    </w:p>
    <w:p>
      <w:r>
        <w:t>总页数：107</w:t>
      </w:r>
    </w:p>
    <w:p>
      <w:r>
        <w:t>更多请访问教客网: www.jiaokey.com</w:t>
      </w:r>
    </w:p>
    <w:p>
      <w:r>
        <w:t>兵团基层党员学习实践科学发展观简明读本 评论地址：https://www.jiaokey.com/book/detail/13019776.html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