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稳定与发展法律问题研究  新疆维吾尔自治区法学会优秀论文选编</w:t>
      </w:r>
    </w:p>
    <w:p>
      <w:r>
        <w:rPr>
          <w:rFonts w:ascii="宋体" w:hAnsi="宋体" w:eastAsia="宋体"/>
          <w:sz w:val="24"/>
        </w:rPr>
        <w:t>哈斯木·马木提主编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稳定与发展法律问题研究  新疆维吾尔自治区法学会优秀论文选编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哈斯木·马木提主编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本书出售、求购地址：https://www.jiaokey.com/book/detail/13019761.html</w:t>
      </w:r>
    </w:p>
    <w:p>
      <w:r>
        <w:t>更多相关图书推荐：https://www.jiaokey.com</w:t>
      </w:r>
    </w:p>
    <w:p>
      <w:r>
        <w:t>哈斯木·马木提主编 其他作品：https://www.jiaokey.com/tag/哈斯木·马木提主编.html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关键词搜索：https://www.jiaokey.com/tag/稳定与发展法律问题研究  新疆维吾尔自治区法学会优秀论文选编.html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