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书名：鸠摩罗什和中国民族文化  纪念鸠摩罗什诞辰一千六百五十周年国际学术讨论会文集</w:t>
      </w:r>
    </w:p>
    <w:p>
      <w:r>
        <w:t>作者：新疆龟兹石窟研究所编</w:t>
      </w:r>
    </w:p>
    <w:p>
      <w:r>
        <w:t>出版社：乌鲁木齐：新疆美术摄影出版社</w:t>
      </w:r>
    </w:p>
    <w:p>
      <w:r>
        <w:t>出版日期：2001.02</w:t>
      </w:r>
    </w:p>
    <w:p>
      <w:r>
        <w:t>总页数：280</w:t>
      </w:r>
    </w:p>
    <w:p>
      <w:r>
        <w:t>更多请访问教客网: www.jiaokey.com</w:t>
      </w:r>
    </w:p>
    <w:p>
      <w:r>
        <w:t>鸠摩罗什和中国民族文化  纪念鸠摩罗什诞辰一千六百五十周年国际学术讨论会文集 评论地址：https://www.jiaokey.com/book/detail/13019720.html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