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中共和布克赛尔蒙古自治县历次党员代表大会文献选编  1957年11月-2001年9月</w:t>
      </w:r>
    </w:p>
    <w:p>
      <w:r>
        <w:rPr>
          <w:rFonts w:ascii="宋体" w:hAnsi="宋体" w:eastAsia="宋体"/>
          <w:sz w:val="24"/>
        </w:rPr>
        <w:t>张文强主编；布音等编撰；中共和布克赛尔蒙古自治县党史办，和布克赛尔蒙古自治县档案局（馆）编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中共和布克赛尔蒙古自治县历次党员代表大会文献选编  1957年11月-2001年9月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张文强主编；布音等编撰；中共和布克赛尔蒙古自治县党史办，和布克赛尔蒙古自治县档案局（馆）编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本书出售、求购地址：https://www.jiaokey.com/book/detail/13019717.html</w:t>
      </w:r>
    </w:p>
    <w:p>
      <w:r>
        <w:t>更多相关图书推荐：https://www.jiaokey.com</w:t>
      </w:r>
    </w:p>
    <w:p>
      <w:r>
        <w:t>张文强主编；布音等编撰；中共和布克赛尔蒙古自治县党史办，和布克赛尔蒙古自治县档案局（馆）编 其他作品：https://www.jiaokey.com/tag/张文强主编；布音等编撰；中共和布克赛尔蒙古自治县党史办，和布克赛尔蒙古自治县档案局（馆）编.html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关键词搜索：https://www.jiaokey.com/tag/中共和布克赛尔蒙古自治县历次党员代表大会文献选编  1957年11月-2001年9月.html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