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农业与欧盟环境法</w:t>
      </w:r>
    </w:p>
    <w:p>
      <w:r>
        <w:rPr>
          <w:rFonts w:ascii="宋体" w:hAnsi="宋体" w:eastAsia="宋体"/>
          <w:sz w:val="24"/>
        </w:rPr>
        <w:t>（英）布莱恩·杰克著；姜双林译；黄生太校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农业与欧盟环境法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（英）布莱恩·杰克著；姜双林译；黄生太校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本书出售、求购地址：https://www.jiaokey.com/book/detail/13019673.html</w:t>
      </w:r>
    </w:p>
    <w:p>
      <w:r>
        <w:t>更多相关图书推荐：https://www.jiaokey.com</w:t>
      </w:r>
    </w:p>
    <w:p>
      <w:r>
        <w:t>（英）布莱恩·杰克著；姜双林译；黄生太校 其他作品：https://www.jiaokey.com/tag/（英）布莱恩·杰克著；姜双林译；黄生太校.html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关键词搜索：https://www.jiaokey.com/tag/农业与欧盟环境法.html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