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1911年刑事诉讼律释义</w:t>
      </w:r>
    </w:p>
    <w:p>
      <w:r>
        <w:rPr>
          <w:rFonts w:ascii="宋体" w:hAnsi="宋体" w:eastAsia="宋体"/>
          <w:sz w:val="24"/>
        </w:rPr>
        <w:t>邵羲著；吴宏耀，种松志点校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1911年刑事诉讼律释义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邵羲著；吴宏耀，种松志点校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本书出售、求购地址：https://www.jiaokey.com/book/detail/13019668.html</w:t>
      </w:r>
    </w:p>
    <w:p>
      <w:r>
        <w:t>更多相关图书推荐：https://www.jiaokey.com</w:t>
      </w:r>
    </w:p>
    <w:p>
      <w:r>
        <w:t>邵羲著；吴宏耀，种松志点校 其他作品：https://www.jiaokey.com/tag/邵羲著；吴宏耀，种松志点校.html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关键词搜索：https://www.jiaokey.com/tag/1911年刑事诉讼律释义.html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