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书名：毛泽东思想方法论纲</w:t>
      </w:r>
    </w:p>
    <w:p>
      <w:r>
        <w:t>作者：杨宪福，韩文霞，马运祯著</w:t>
      </w:r>
    </w:p>
    <w:p>
      <w:r>
        <w:t>出版社：济南:山东大学出版社,2011.12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毛泽东思想方法论纲 评论地址：https://www.jiaokey.com/book/detail/13019653.html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