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书名：神话批评论  弗莱批评思想研究</w:t>
      </w:r>
    </w:p>
    <w:p>
      <w:r>
        <w:t>作者：韩雷著</w:t>
      </w:r>
    </w:p>
    <w:p>
      <w:r>
        <w:t>出版社：上海：上海大学出版社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神话批评论  弗莱批评思想研究 评论地址：https://www.jiaokey.com/book/detail/13019635.html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