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职工民主管理中的治理法律问题研究  异质性民主的分隔与协商</w:t>
      </w:r>
    </w:p>
    <w:p>
      <w:r>
        <w:rPr>
          <w:rFonts w:ascii="宋体" w:hAnsi="宋体" w:eastAsia="宋体"/>
          <w:sz w:val="24"/>
        </w:rPr>
        <w:t>马建兵著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职工民主管理中的治理法律问题研究  异质性民主的分隔与协商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本书出售、求购地址：https://www.jiaokey.com/book/detail/13019629.html</w:t>
      </w:r>
    </w:p>
    <w:p>
      <w:r>
        <w:t>更多相关图书推荐：https://www.jiaokey.com</w:t>
      </w:r>
    </w:p>
    <w:p>
      <w:r>
        <w:t>马建兵著 其他作品：https://www.jiaokey.com/tag/马建兵著.html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关键词搜索：https://www.jiaokey.com/tag/职工民主管理中的治理法律问题研究  异质性民主的分隔与协商.html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