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14  1977-1978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14 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本书出售、求购地址：https://www.jiaokey.com/book/detail/13019565.html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关键词搜索：https://www.jiaokey.com/tag/史努比漫画全集  14 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