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13  1975-1976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13  1975-1976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本书出售、求购地址：https://www.jiaokey.com/book/detail/13019564.html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关键词搜索：https://www.jiaokey.com/tag/史努比漫画全集  13  1975-1976.html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