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5  1959-1960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5 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本书出售、求购地址：https://www.jiaokey.com/book/detail/13019548.html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5  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