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会计基础成功过关八套卷  2012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会计基础成功过关八套卷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本书出售、求购地址：https://www.jiaokey.com/book/detail/13019520.html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关键词搜索：https://www.jiaokey.com/tag/会计基础成功过关八套卷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