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书名：城市旅游形象策划与提升研究</w:t>
      </w:r>
    </w:p>
    <w:p>
      <w:r>
        <w:t>作者：伍海琳著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总页数：352</w:t>
      </w:r>
    </w:p>
    <w:p>
      <w:r>
        <w:t>更多请访问教客网: www.jiaokey.com</w:t>
      </w:r>
    </w:p>
    <w:p>
      <w:r>
        <w:t>城市旅游形象策划与提升研究 评论地址：https://www.jiaokey.com/book/detail/13019516.html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