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经济特区进一步发展的体制机制创新研究</w:t>
      </w:r>
    </w:p>
    <w:p>
      <w:r>
        <w:rPr>
          <w:rFonts w:ascii="宋体" w:hAnsi="宋体" w:eastAsia="宋体"/>
          <w:sz w:val="24"/>
        </w:rPr>
        <w:t>陈卓雷，黎世光著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经济特区进一步发展的体制机制创新研究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陈卓雷，黎世光著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本书出售、求购地址：https://www.jiaokey.com/book/detail/13019506.html</w:t>
      </w:r>
    </w:p>
    <w:p>
      <w:r>
        <w:t>更多相关图书推荐：https://www.jiaokey.com</w:t>
      </w:r>
    </w:p>
    <w:p>
      <w:r>
        <w:t>陈卓雷，黎世光著 其他作品：https://www.jiaokey.com/tag/陈卓雷，黎世光著.html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关键词搜索：https://www.jiaokey.com/tag/经济特区进一步发展的体制机制创新研究.html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