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上市公司董事会结构与经理败德行为的关系研究  公司财务的视角</w:t>
      </w:r>
    </w:p>
    <w:p>
      <w:r>
        <w:rPr>
          <w:rFonts w:ascii="宋体" w:hAnsi="宋体" w:eastAsia="宋体"/>
          <w:sz w:val="24"/>
        </w:rPr>
        <w:t>姚海鑫，陆智强著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上市公司董事会结构与经理败德行为的关系研究  公司财务的视角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姚海鑫，陆智强著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本书出售、求购地址：https://www.jiaokey.com/book/detail/13019502.html</w:t>
      </w:r>
    </w:p>
    <w:p>
      <w:r>
        <w:t>更多相关图书推荐：https://www.jiaokey.com</w:t>
      </w:r>
    </w:p>
    <w:p>
      <w:r>
        <w:t>姚海鑫，陆智强著 其他作品：https://www.jiaokey.com/tag/姚海鑫，陆智强著.html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关键词搜索：https://www.jiaokey.com/tag/上市公司董事会结构与经理败德行为的关系研究  公司财务的视角.html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