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日照港集团考察</w:t>
      </w:r>
    </w:p>
    <w:p>
      <w:r>
        <w:rPr>
          <w:rFonts w:ascii="宋体" w:hAnsi="宋体" w:eastAsia="宋体"/>
          <w:sz w:val="24"/>
        </w:rPr>
        <w:t>陈佳贵主编；黄群惠副主编；张小宁，刘建丽等著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日照港集团考察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陈佳贵主编；黄群惠副主编；张小宁，刘建丽等著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本书出售、求购地址：https://www.jiaokey.com/book/detail/13019501.html</w:t>
      </w:r>
    </w:p>
    <w:p>
      <w:r>
        <w:t>更多相关图书推荐：https://www.jiaokey.com</w:t>
      </w:r>
    </w:p>
    <w:p>
      <w:r>
        <w:t>陈佳贵主编；黄群惠副主编；张小宁，刘建丽等著 其他作品：https://www.jiaokey.com/tag/陈佳贵主编；黄群惠副主编；张小宁，刘建丽等著.html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关键词搜索：https://www.jiaokey.com/tag/日照港集团考察.html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