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会计从业资格考试专用教材  初级会计电算化应试指南  2011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会计从业资格考试专用教材  初级会计电算化应试指南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本书出售、求购地址：https://www.jiaokey.com/book/detail/13019476.html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关键词搜索：https://www.jiaokey.com/tag/会计从业资格考试专用教材  初级会计电算化应试指南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