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转型中的卫生体制  奥地利  2006</w:t>
      </w:r>
    </w:p>
    <w:p>
      <w:r>
        <w:rPr>
          <w:rFonts w:ascii="宋体" w:hAnsi="宋体" w:eastAsia="宋体"/>
          <w:sz w:val="24"/>
        </w:rPr>
        <w:t>Maria M.Hofmarcher，Herta M.Rack原著者；Gerald Rohrling合作者；Annette Riesberg原编辑；卫生部国际合作司编译；朱微微译者；王子伟，张亮审校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转型中的卫生体制  奥地利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 M.Hofmarcher，Herta M.Rack原著者；Gerald Rohrling合作者；Annette Riesberg原编辑；卫生部国际合作司编译；朱微微译者；王子伟，张亮审校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本书出售、求购地址：https://www.jiaokey.com/book/detail/13019434.html</w:t>
      </w:r>
    </w:p>
    <w:p>
      <w:r>
        <w:t>更多相关图书推荐：https://www.jiaokey.com</w:t>
      </w:r>
    </w:p>
    <w:p>
      <w:r>
        <w:t>Maria M.Hofmarcher，Herta M.Rack原著者；Gerald Rohrling合作者；Annette Riesberg原编辑；卫生部国际合作司编译；朱微微译者；王子伟，张亮审校 其他作品：https://www.jiaokey.com/tag/Maria M.Hofmarcher，Herta M.Rack原著者；Gerald Rohrling合作者；Annette Riesberg原编辑；卫生部国际合作司编译；朱微微译者；王子伟，张亮审校.html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关键词搜索：https://www.jiaokey.com/tag/转型中的卫生体制  奥地利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