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书名：国家级名老中医不孕不育症验案良方</w:t>
      </w:r>
    </w:p>
    <w:p>
      <w:r>
        <w:t>作者：孙光荣，鲁兆麟名誉主编；杨建宇，徐江雁丛书主编；徐江雁，罗艳玲，杨建宇等本书主编；韦大文，朱建平，刘从明等副主编</w:t>
      </w:r>
    </w:p>
    <w:p>
      <w:r>
        <w:t>出版社：郑州:中原农民出版社,2010.01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国家级名老中医不孕不育症验案良方 评论地址：https://www.jiaokey.com/book/detail/13019431.html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